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CC2C" w14:textId="7FE44B86" w:rsidR="00277955" w:rsidRPr="00A50EA2" w:rsidRDefault="00C27D0A">
      <w:pPr>
        <w:rPr>
          <w:lang w:val="en-GB"/>
        </w:rPr>
      </w:pPr>
      <w:r>
        <w:rPr>
          <w:b/>
          <w:lang w:val="en-GB"/>
        </w:rPr>
        <w:t>Annex No.</w:t>
      </w:r>
      <w:r w:rsidR="00E947E9" w:rsidRPr="00A50EA2">
        <w:rPr>
          <w:b/>
          <w:lang w:val="en-GB"/>
        </w:rPr>
        <w:t xml:space="preserve"> 1</w:t>
      </w:r>
    </w:p>
    <w:tbl>
      <w:tblPr>
        <w:tblStyle w:val="Mkatabulky"/>
        <w:tblW w:w="0" w:type="auto"/>
        <w:tblLook w:val="0480" w:firstRow="0" w:lastRow="0" w:firstColumn="1" w:lastColumn="0" w:noHBand="0" w:noVBand="1"/>
      </w:tblPr>
      <w:tblGrid>
        <w:gridCol w:w="3208"/>
        <w:gridCol w:w="5648"/>
      </w:tblGrid>
      <w:tr w:rsidR="00FA4478" w:rsidRPr="00A50EA2" w14:paraId="514E6027" w14:textId="77777777" w:rsidTr="00E440BE">
        <w:tc>
          <w:tcPr>
            <w:tcW w:w="8856" w:type="dxa"/>
            <w:gridSpan w:val="2"/>
          </w:tcPr>
          <w:p w14:paraId="52624A26" w14:textId="77777777" w:rsidR="000602B3" w:rsidRDefault="000602B3" w:rsidP="00C27D0A">
            <w:pPr>
              <w:jc w:val="center"/>
              <w:rPr>
                <w:b/>
                <w:lang w:val="en-GB"/>
              </w:rPr>
            </w:pPr>
          </w:p>
          <w:p w14:paraId="53A00C2F" w14:textId="2DAC9F26" w:rsidR="00FA4478" w:rsidRPr="00A50EA2" w:rsidRDefault="00A15AA4" w:rsidP="00C27D0A">
            <w:pPr>
              <w:jc w:val="center"/>
              <w:rPr>
                <w:b/>
                <w:lang w:val="en-GB"/>
              </w:rPr>
            </w:pPr>
            <w:r w:rsidRPr="00A50EA2">
              <w:rPr>
                <w:b/>
                <w:lang w:val="en-GB"/>
              </w:rPr>
              <w:t>Association Registration Form</w:t>
            </w:r>
          </w:p>
          <w:p w14:paraId="7F934F19" w14:textId="5F94341C" w:rsidR="00A15AA4" w:rsidRPr="00A50EA2" w:rsidRDefault="00A15AA4" w:rsidP="00C27D0A">
            <w:pPr>
              <w:jc w:val="center"/>
              <w:rPr>
                <w:lang w:val="en-GB"/>
              </w:rPr>
            </w:pPr>
          </w:p>
        </w:tc>
      </w:tr>
      <w:tr w:rsidR="00FA4478" w:rsidRPr="00A50EA2" w14:paraId="16BFBCB6" w14:textId="77777777" w:rsidTr="00206BA9">
        <w:tc>
          <w:tcPr>
            <w:tcW w:w="8856" w:type="dxa"/>
            <w:gridSpan w:val="2"/>
          </w:tcPr>
          <w:p w14:paraId="54F35990" w14:textId="26A868EE" w:rsidR="00FA4478" w:rsidRPr="00A50EA2" w:rsidRDefault="00A50EA2" w:rsidP="00C27D0A">
            <w:pPr>
              <w:jc w:val="center"/>
              <w:rPr>
                <w:lang w:val="en-GB"/>
              </w:rPr>
            </w:pPr>
            <w:r w:rsidRPr="00A50EA2">
              <w:rPr>
                <w:lang w:val="en-GB"/>
              </w:rPr>
              <w:t xml:space="preserve">The electronically completed form shall be sent to the Head of the Counselling and Career Centre (CCC) with a copy to </w:t>
            </w:r>
            <w:r w:rsidRPr="00A50EA2">
              <w:rPr>
                <w:rStyle w:val="Siln"/>
                <w:lang w:val="en-GB"/>
              </w:rPr>
              <w:t>pkc@vscht.cz</w:t>
            </w:r>
            <w:r w:rsidRPr="00A50EA2">
              <w:rPr>
                <w:lang w:val="en-GB"/>
              </w:rPr>
              <w:t>. Afterwards, the signed printed version must be delivered to the Head of the CCC</w:t>
            </w:r>
            <w:r w:rsidR="00FA4478" w:rsidRPr="00A50EA2">
              <w:rPr>
                <w:lang w:val="en-GB"/>
              </w:rPr>
              <w:t>.</w:t>
            </w:r>
          </w:p>
        </w:tc>
      </w:tr>
      <w:tr w:rsidR="00FA4478" w:rsidRPr="00A50EA2" w14:paraId="34DE8D31" w14:textId="77777777" w:rsidTr="00FA4478">
        <w:tc>
          <w:tcPr>
            <w:tcW w:w="3208" w:type="dxa"/>
          </w:tcPr>
          <w:p w14:paraId="5FA2967E" w14:textId="2E3BBD6D" w:rsidR="00FA4478" w:rsidRPr="00C27D0A" w:rsidRDefault="00A50EA2" w:rsidP="00FA4478">
            <w:pPr>
              <w:rPr>
                <w:b/>
                <w:bCs/>
                <w:lang w:val="en-GB"/>
              </w:rPr>
            </w:pPr>
            <w:r w:rsidRPr="00C27D0A">
              <w:rPr>
                <w:b/>
                <w:bCs/>
                <w:lang w:val="en-GB"/>
              </w:rPr>
              <w:t>Name of the association</w:t>
            </w:r>
          </w:p>
        </w:tc>
        <w:tc>
          <w:tcPr>
            <w:tcW w:w="5648" w:type="dxa"/>
          </w:tcPr>
          <w:p w14:paraId="7B7439E9" w14:textId="77777777" w:rsidR="00FA4478" w:rsidRPr="00A50EA2" w:rsidRDefault="00FA4478" w:rsidP="00FA4478">
            <w:pPr>
              <w:rPr>
                <w:lang w:val="en-GB"/>
              </w:rPr>
            </w:pPr>
          </w:p>
        </w:tc>
      </w:tr>
      <w:tr w:rsidR="00FA4478" w:rsidRPr="00A50EA2" w14:paraId="244C17D9" w14:textId="77777777" w:rsidTr="00FA4478">
        <w:tc>
          <w:tcPr>
            <w:tcW w:w="3208" w:type="dxa"/>
          </w:tcPr>
          <w:p w14:paraId="46CB8B90" w14:textId="4994C416" w:rsidR="00FA4478" w:rsidRPr="00C27D0A" w:rsidRDefault="00A50EA2" w:rsidP="00FA4478">
            <w:pPr>
              <w:rPr>
                <w:b/>
                <w:bCs/>
                <w:lang w:val="en-GB"/>
              </w:rPr>
            </w:pPr>
            <w:r w:rsidRPr="00C27D0A">
              <w:rPr>
                <w:b/>
                <w:bCs/>
                <w:lang w:val="en-GB"/>
              </w:rPr>
              <w:t>Purpose of establishing the association</w:t>
            </w:r>
          </w:p>
        </w:tc>
        <w:tc>
          <w:tcPr>
            <w:tcW w:w="5648" w:type="dxa"/>
          </w:tcPr>
          <w:p w14:paraId="09B5F386" w14:textId="77777777" w:rsidR="00FA4478" w:rsidRPr="00A50EA2" w:rsidRDefault="00FA4478" w:rsidP="00FA4478">
            <w:pPr>
              <w:rPr>
                <w:lang w:val="en-GB"/>
              </w:rPr>
            </w:pPr>
          </w:p>
        </w:tc>
      </w:tr>
      <w:tr w:rsidR="00FA4478" w:rsidRPr="00A50EA2" w14:paraId="540D1EE7" w14:textId="77777777" w:rsidTr="00FA4478">
        <w:tc>
          <w:tcPr>
            <w:tcW w:w="3208" w:type="dxa"/>
          </w:tcPr>
          <w:p w14:paraId="163BB434" w14:textId="44D2DF39" w:rsidR="00FA4478" w:rsidRPr="00C27D0A" w:rsidRDefault="00A50EA2" w:rsidP="00FA4478">
            <w:pPr>
              <w:rPr>
                <w:b/>
                <w:bCs/>
                <w:lang w:val="en-GB"/>
              </w:rPr>
            </w:pPr>
            <w:r w:rsidRPr="00C27D0A">
              <w:rPr>
                <w:b/>
                <w:bCs/>
                <w:lang w:val="en-GB"/>
              </w:rPr>
              <w:t>Authorised representative</w:t>
            </w:r>
            <w:r w:rsidR="00FA4478" w:rsidRPr="00C27D0A">
              <w:rPr>
                <w:b/>
                <w:bCs/>
                <w:lang w:val="en-GB"/>
              </w:rPr>
              <w:t xml:space="preserve"> (</w:t>
            </w:r>
            <w:r w:rsidRPr="00C27D0A">
              <w:rPr>
                <w:b/>
                <w:bCs/>
                <w:lang w:val="en-GB"/>
              </w:rPr>
              <w:t>name</w:t>
            </w:r>
            <w:r w:rsidR="00FA4478" w:rsidRPr="00C27D0A">
              <w:rPr>
                <w:b/>
                <w:bCs/>
                <w:lang w:val="en-GB"/>
              </w:rPr>
              <w:t xml:space="preserve">, </w:t>
            </w:r>
            <w:r w:rsidRPr="00C27D0A">
              <w:rPr>
                <w:b/>
                <w:bCs/>
                <w:lang w:val="en-GB"/>
              </w:rPr>
              <w:t>university</w:t>
            </w:r>
            <w:r w:rsidR="00FA4478" w:rsidRPr="00C27D0A">
              <w:rPr>
                <w:b/>
                <w:bCs/>
                <w:lang w:val="en-GB"/>
              </w:rPr>
              <w:t xml:space="preserve"> email, </w:t>
            </w:r>
            <w:r w:rsidRPr="00C27D0A">
              <w:rPr>
                <w:b/>
                <w:bCs/>
                <w:lang w:val="en-GB"/>
              </w:rPr>
              <w:t>phone number</w:t>
            </w:r>
            <w:r w:rsidR="00FA4478" w:rsidRPr="00C27D0A">
              <w:rPr>
                <w:b/>
                <w:bCs/>
                <w:lang w:val="en-GB"/>
              </w:rPr>
              <w:t>)</w:t>
            </w:r>
          </w:p>
        </w:tc>
        <w:tc>
          <w:tcPr>
            <w:tcW w:w="5648" w:type="dxa"/>
          </w:tcPr>
          <w:p w14:paraId="0B7CF69A" w14:textId="77777777" w:rsidR="00FA4478" w:rsidRPr="00A50EA2" w:rsidRDefault="00FA4478" w:rsidP="00FA4478">
            <w:pPr>
              <w:rPr>
                <w:lang w:val="en-GB"/>
              </w:rPr>
            </w:pPr>
          </w:p>
        </w:tc>
      </w:tr>
      <w:tr w:rsidR="00FA4478" w:rsidRPr="00A50EA2" w14:paraId="08C01513" w14:textId="77777777" w:rsidTr="00FA4478">
        <w:tc>
          <w:tcPr>
            <w:tcW w:w="3208" w:type="dxa"/>
          </w:tcPr>
          <w:p w14:paraId="16675D29" w14:textId="3D8E616D" w:rsidR="00FA4478" w:rsidRPr="00C27D0A" w:rsidRDefault="00FA4478" w:rsidP="00FA4478">
            <w:pPr>
              <w:rPr>
                <w:b/>
                <w:bCs/>
                <w:lang w:val="en-GB"/>
              </w:rPr>
            </w:pPr>
            <w:r w:rsidRPr="00C27D0A">
              <w:rPr>
                <w:b/>
                <w:bCs/>
                <w:lang w:val="en-GB"/>
              </w:rPr>
              <w:t>Registra</w:t>
            </w:r>
            <w:r w:rsidR="00A50EA2" w:rsidRPr="00C27D0A">
              <w:rPr>
                <w:b/>
                <w:bCs/>
                <w:lang w:val="en-GB"/>
              </w:rPr>
              <w:t>tion for the academic year</w:t>
            </w:r>
          </w:p>
        </w:tc>
        <w:tc>
          <w:tcPr>
            <w:tcW w:w="5648" w:type="dxa"/>
          </w:tcPr>
          <w:p w14:paraId="166DAE30" w14:textId="77777777" w:rsidR="00FA4478" w:rsidRPr="00A50EA2" w:rsidRDefault="00FA4478" w:rsidP="00FA4478">
            <w:pPr>
              <w:rPr>
                <w:lang w:val="en-GB"/>
              </w:rPr>
            </w:pPr>
          </w:p>
        </w:tc>
      </w:tr>
      <w:tr w:rsidR="00FA4478" w:rsidRPr="00A50EA2" w14:paraId="15AA2D22" w14:textId="77777777" w:rsidTr="00FA4478">
        <w:tc>
          <w:tcPr>
            <w:tcW w:w="8856" w:type="dxa"/>
            <w:gridSpan w:val="2"/>
          </w:tcPr>
          <w:p w14:paraId="4BF51EC4" w14:textId="5A2BE3E9" w:rsidR="00FA4478" w:rsidRPr="00A50EA2" w:rsidRDefault="00A50EA2" w:rsidP="00FA4478">
            <w:pPr>
              <w:rPr>
                <w:lang w:val="en-GB"/>
              </w:rPr>
            </w:pPr>
            <w:r w:rsidRPr="00A50EA2">
              <w:rPr>
                <w:rStyle w:val="Siln"/>
                <w:b w:val="0"/>
                <w:bCs w:val="0"/>
                <w:lang w:val="en-GB"/>
              </w:rPr>
              <w:t>By signing this form, I agree that my personal data stated above may be published on the UCT Prague website</w:t>
            </w:r>
            <w:r w:rsidR="00FA4478" w:rsidRPr="00A50EA2">
              <w:rPr>
                <w:lang w:val="en-GB"/>
              </w:rPr>
              <w:t>...</w:t>
            </w:r>
          </w:p>
        </w:tc>
      </w:tr>
      <w:tr w:rsidR="00FA4478" w:rsidRPr="00A50EA2" w14:paraId="30DC54F0" w14:textId="77777777" w:rsidTr="00FA4478">
        <w:tc>
          <w:tcPr>
            <w:tcW w:w="3208" w:type="dxa"/>
          </w:tcPr>
          <w:p w14:paraId="46DD7879" w14:textId="77777777" w:rsidR="00C27D0A" w:rsidRDefault="00C27D0A" w:rsidP="00FA4478">
            <w:pPr>
              <w:rPr>
                <w:b/>
                <w:bCs/>
                <w:lang w:val="en-GB"/>
              </w:rPr>
            </w:pPr>
          </w:p>
          <w:p w14:paraId="3C92225B" w14:textId="74324066" w:rsidR="00FA4478" w:rsidRPr="00C27D0A" w:rsidRDefault="00FA4478" w:rsidP="00FA4478">
            <w:pPr>
              <w:rPr>
                <w:b/>
                <w:bCs/>
                <w:lang w:val="en-GB"/>
              </w:rPr>
            </w:pPr>
            <w:r w:rsidRPr="00C27D0A">
              <w:rPr>
                <w:b/>
                <w:bCs/>
                <w:lang w:val="en-GB"/>
              </w:rPr>
              <w:t>Dat</w:t>
            </w:r>
            <w:r w:rsidR="00A50EA2" w:rsidRPr="00C27D0A">
              <w:rPr>
                <w:b/>
                <w:bCs/>
                <w:lang w:val="en-GB"/>
              </w:rPr>
              <w:t>e</w:t>
            </w:r>
          </w:p>
        </w:tc>
        <w:tc>
          <w:tcPr>
            <w:tcW w:w="5648" w:type="dxa"/>
          </w:tcPr>
          <w:p w14:paraId="4D3CCEF4" w14:textId="77777777" w:rsidR="00FA4478" w:rsidRPr="00A50EA2" w:rsidRDefault="00FA4478" w:rsidP="00FA4478">
            <w:pPr>
              <w:rPr>
                <w:lang w:val="en-GB"/>
              </w:rPr>
            </w:pPr>
          </w:p>
        </w:tc>
      </w:tr>
      <w:tr w:rsidR="00FA4478" w:rsidRPr="00A50EA2" w14:paraId="4A9D1D5B" w14:textId="77777777" w:rsidTr="00FA4478">
        <w:tc>
          <w:tcPr>
            <w:tcW w:w="3208" w:type="dxa"/>
          </w:tcPr>
          <w:p w14:paraId="0FB33D0E" w14:textId="1487C3FD" w:rsidR="00FA4478" w:rsidRPr="00C27D0A" w:rsidRDefault="00A50EA2" w:rsidP="00FA4478">
            <w:pPr>
              <w:rPr>
                <w:b/>
                <w:bCs/>
                <w:lang w:val="en-GB"/>
              </w:rPr>
            </w:pPr>
            <w:r w:rsidRPr="00C27D0A">
              <w:rPr>
                <w:b/>
                <w:bCs/>
                <w:lang w:val="en-GB"/>
              </w:rPr>
              <w:t>Signature of the authorised representative</w:t>
            </w:r>
          </w:p>
        </w:tc>
        <w:tc>
          <w:tcPr>
            <w:tcW w:w="5648" w:type="dxa"/>
          </w:tcPr>
          <w:p w14:paraId="6A39E899" w14:textId="77777777" w:rsidR="00FA4478" w:rsidRPr="00A50EA2" w:rsidRDefault="00FA4478" w:rsidP="00FA4478">
            <w:pPr>
              <w:rPr>
                <w:lang w:val="en-GB"/>
              </w:rPr>
            </w:pPr>
          </w:p>
        </w:tc>
      </w:tr>
      <w:tr w:rsidR="00A15AA4" w:rsidRPr="00A50EA2" w14:paraId="17B7B064" w14:textId="77777777" w:rsidTr="000D5913">
        <w:tc>
          <w:tcPr>
            <w:tcW w:w="8856" w:type="dxa"/>
            <w:gridSpan w:val="2"/>
          </w:tcPr>
          <w:p w14:paraId="24BA3CB5" w14:textId="77777777" w:rsidR="00A15AA4" w:rsidRPr="00A50EA2" w:rsidRDefault="00A15AA4" w:rsidP="00FA4478">
            <w:pPr>
              <w:rPr>
                <w:lang w:val="en-GB"/>
              </w:rPr>
            </w:pPr>
          </w:p>
        </w:tc>
      </w:tr>
      <w:tr w:rsidR="00A15AA4" w:rsidRPr="00A50EA2" w14:paraId="2AC12E6D" w14:textId="77777777" w:rsidTr="00EA2348">
        <w:tc>
          <w:tcPr>
            <w:tcW w:w="8856" w:type="dxa"/>
            <w:gridSpan w:val="2"/>
          </w:tcPr>
          <w:p w14:paraId="13298536" w14:textId="77777777" w:rsidR="00C27D0A" w:rsidRDefault="00C27D0A" w:rsidP="00C27D0A">
            <w:pPr>
              <w:jc w:val="center"/>
              <w:rPr>
                <w:b/>
                <w:bCs/>
                <w:lang w:val="en-GB"/>
              </w:rPr>
            </w:pPr>
          </w:p>
          <w:p w14:paraId="2A20C449" w14:textId="77777777" w:rsidR="00A15AA4" w:rsidRDefault="00A50EA2" w:rsidP="00C27D0A">
            <w:pPr>
              <w:jc w:val="center"/>
              <w:rPr>
                <w:b/>
                <w:bCs/>
                <w:lang w:val="en-GB"/>
              </w:rPr>
            </w:pPr>
            <w:r w:rsidRPr="00C27D0A">
              <w:rPr>
                <w:b/>
                <w:bCs/>
                <w:lang w:val="en-GB"/>
              </w:rPr>
              <w:t xml:space="preserve">Registration confirmation </w:t>
            </w:r>
            <w:r w:rsidR="00A15AA4" w:rsidRPr="00C27D0A">
              <w:rPr>
                <w:b/>
                <w:bCs/>
                <w:lang w:val="en-GB"/>
              </w:rPr>
              <w:t>(</w:t>
            </w:r>
            <w:r w:rsidRPr="00C27D0A">
              <w:rPr>
                <w:b/>
                <w:bCs/>
                <w:lang w:val="en-GB"/>
              </w:rPr>
              <w:t>completed by the Head of CCC</w:t>
            </w:r>
            <w:r w:rsidR="00A15AA4" w:rsidRPr="00C27D0A">
              <w:rPr>
                <w:b/>
                <w:bCs/>
                <w:lang w:val="en-GB"/>
              </w:rPr>
              <w:t>)</w:t>
            </w:r>
          </w:p>
          <w:p w14:paraId="1C455456" w14:textId="1FC38061" w:rsidR="000602B3" w:rsidRPr="00C27D0A" w:rsidRDefault="000602B3" w:rsidP="00C27D0A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FA4478" w:rsidRPr="00C27D0A" w14:paraId="11E0E686" w14:textId="77777777" w:rsidTr="00FA4478">
        <w:tc>
          <w:tcPr>
            <w:tcW w:w="3208" w:type="dxa"/>
          </w:tcPr>
          <w:p w14:paraId="762C9A83" w14:textId="77777777" w:rsidR="000602B3" w:rsidRDefault="000602B3" w:rsidP="00C27D0A">
            <w:pPr>
              <w:jc w:val="center"/>
              <w:rPr>
                <w:b/>
                <w:bCs/>
                <w:lang w:val="en-GB"/>
              </w:rPr>
            </w:pPr>
          </w:p>
          <w:p w14:paraId="501ED481" w14:textId="4616DD17" w:rsidR="00FA4478" w:rsidRPr="00C27D0A" w:rsidRDefault="00A50EA2" w:rsidP="00C27D0A">
            <w:pPr>
              <w:jc w:val="center"/>
              <w:rPr>
                <w:b/>
                <w:bCs/>
                <w:lang w:val="en-GB"/>
              </w:rPr>
            </w:pPr>
            <w:r w:rsidRPr="00C27D0A">
              <w:rPr>
                <w:b/>
                <w:bCs/>
                <w:lang w:val="en-GB"/>
              </w:rPr>
              <w:t>I agree</w:t>
            </w:r>
          </w:p>
        </w:tc>
        <w:tc>
          <w:tcPr>
            <w:tcW w:w="5648" w:type="dxa"/>
          </w:tcPr>
          <w:p w14:paraId="68D0F971" w14:textId="77777777" w:rsidR="000602B3" w:rsidRDefault="000602B3" w:rsidP="00C27D0A">
            <w:pPr>
              <w:jc w:val="center"/>
              <w:rPr>
                <w:b/>
                <w:bCs/>
                <w:lang w:val="en-GB"/>
              </w:rPr>
            </w:pPr>
          </w:p>
          <w:p w14:paraId="49CB2896" w14:textId="283087A8" w:rsidR="00FA4478" w:rsidRPr="00C27D0A" w:rsidRDefault="00A50EA2" w:rsidP="00C27D0A">
            <w:pPr>
              <w:jc w:val="center"/>
              <w:rPr>
                <w:b/>
                <w:bCs/>
                <w:lang w:val="en-GB"/>
              </w:rPr>
            </w:pPr>
            <w:r w:rsidRPr="00C27D0A">
              <w:rPr>
                <w:b/>
                <w:bCs/>
                <w:lang w:val="en-GB"/>
              </w:rPr>
              <w:t>I do not agree</w:t>
            </w:r>
          </w:p>
        </w:tc>
      </w:tr>
      <w:tr w:rsidR="00A15AA4" w:rsidRPr="00A50EA2" w14:paraId="324D8CEA" w14:textId="77777777" w:rsidTr="00FA4478">
        <w:tc>
          <w:tcPr>
            <w:tcW w:w="3208" w:type="dxa"/>
          </w:tcPr>
          <w:p w14:paraId="3EE35F9C" w14:textId="77777777" w:rsidR="000602B3" w:rsidRDefault="000602B3" w:rsidP="00A15AA4">
            <w:pPr>
              <w:rPr>
                <w:lang w:val="en-GB"/>
              </w:rPr>
            </w:pPr>
          </w:p>
          <w:p w14:paraId="073144AC" w14:textId="77777777" w:rsidR="000602B3" w:rsidRDefault="000602B3" w:rsidP="00A15AA4">
            <w:pPr>
              <w:rPr>
                <w:lang w:val="en-GB"/>
              </w:rPr>
            </w:pPr>
          </w:p>
          <w:p w14:paraId="71D59E92" w14:textId="77777777" w:rsidR="000602B3" w:rsidRDefault="000602B3" w:rsidP="00A15AA4">
            <w:pPr>
              <w:rPr>
                <w:lang w:val="en-GB"/>
              </w:rPr>
            </w:pPr>
          </w:p>
          <w:p w14:paraId="7BF868F6" w14:textId="082440C6" w:rsidR="00A15AA4" w:rsidRPr="00A50EA2" w:rsidRDefault="00A50EA2" w:rsidP="00A15AA4">
            <w:pPr>
              <w:rPr>
                <w:lang w:val="en-GB"/>
              </w:rPr>
            </w:pPr>
            <w:r>
              <w:rPr>
                <w:lang w:val="en-GB"/>
              </w:rPr>
              <w:t>Reason for refusal (if applicable)</w:t>
            </w:r>
          </w:p>
        </w:tc>
        <w:tc>
          <w:tcPr>
            <w:tcW w:w="5648" w:type="dxa"/>
          </w:tcPr>
          <w:p w14:paraId="03DF8DBF" w14:textId="77777777" w:rsidR="00A15AA4" w:rsidRPr="00A50EA2" w:rsidRDefault="00A15AA4" w:rsidP="00A15AA4">
            <w:pPr>
              <w:rPr>
                <w:lang w:val="en-GB"/>
              </w:rPr>
            </w:pPr>
          </w:p>
        </w:tc>
      </w:tr>
      <w:tr w:rsidR="00A15AA4" w:rsidRPr="00A50EA2" w14:paraId="16C63439" w14:textId="77777777" w:rsidTr="00FA4478">
        <w:tc>
          <w:tcPr>
            <w:tcW w:w="3208" w:type="dxa"/>
          </w:tcPr>
          <w:p w14:paraId="73C25C76" w14:textId="77777777" w:rsidR="000602B3" w:rsidRDefault="000602B3" w:rsidP="00A50EA2">
            <w:pPr>
              <w:rPr>
                <w:lang w:val="en-GB"/>
              </w:rPr>
            </w:pPr>
          </w:p>
          <w:p w14:paraId="2C6BC70F" w14:textId="33D7AADB" w:rsidR="00A15AA4" w:rsidRPr="00A50EA2" w:rsidRDefault="00A15AA4" w:rsidP="00A50EA2">
            <w:pPr>
              <w:rPr>
                <w:lang w:val="en-GB"/>
              </w:rPr>
            </w:pPr>
            <w:r w:rsidRPr="00A50EA2">
              <w:rPr>
                <w:lang w:val="en-GB"/>
              </w:rPr>
              <w:t>Dat</w:t>
            </w:r>
            <w:r w:rsidR="00A50EA2">
              <w:rPr>
                <w:lang w:val="en-GB"/>
              </w:rPr>
              <w:t>e and signature of the Head of the Career and Counselling Centre</w:t>
            </w:r>
          </w:p>
        </w:tc>
        <w:tc>
          <w:tcPr>
            <w:tcW w:w="5648" w:type="dxa"/>
          </w:tcPr>
          <w:p w14:paraId="3DC05694" w14:textId="77777777" w:rsidR="00A15AA4" w:rsidRPr="00A50EA2" w:rsidRDefault="00A15AA4" w:rsidP="00A15AA4">
            <w:pPr>
              <w:rPr>
                <w:lang w:val="en-GB"/>
              </w:rPr>
            </w:pPr>
          </w:p>
        </w:tc>
      </w:tr>
    </w:tbl>
    <w:p w14:paraId="63D5304A" w14:textId="77777777" w:rsidR="00277955" w:rsidRPr="00A50EA2" w:rsidRDefault="00E947E9">
      <w:pPr>
        <w:rPr>
          <w:lang w:val="en-GB"/>
        </w:rPr>
      </w:pPr>
      <w:r w:rsidRPr="00A50EA2">
        <w:rPr>
          <w:lang w:val="en-GB"/>
        </w:rPr>
        <w:br w:type="page"/>
      </w:r>
    </w:p>
    <w:p w14:paraId="04AA654C" w14:textId="055151A3" w:rsidR="00277955" w:rsidRPr="00A50EA2" w:rsidRDefault="00277955">
      <w:pPr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15AA4" w:rsidRPr="00A50EA2" w14:paraId="0D40A26E" w14:textId="77777777" w:rsidTr="00F50487">
        <w:tc>
          <w:tcPr>
            <w:tcW w:w="8640" w:type="dxa"/>
            <w:gridSpan w:val="4"/>
          </w:tcPr>
          <w:p w14:paraId="4A35CE85" w14:textId="47DD53F6" w:rsidR="00A15AA4" w:rsidRPr="00C27D0A" w:rsidRDefault="00A50EA2" w:rsidP="00C27D0A">
            <w:pPr>
              <w:jc w:val="center"/>
              <w:rPr>
                <w:b/>
                <w:bCs/>
                <w:lang w:val="cs-CZ"/>
              </w:rPr>
            </w:pPr>
            <w:r w:rsidRPr="00C27D0A">
              <w:rPr>
                <w:b/>
                <w:bCs/>
                <w:lang w:val="cs-CZ"/>
              </w:rPr>
              <w:t xml:space="preserve">List </w:t>
            </w:r>
            <w:proofErr w:type="spellStart"/>
            <w:r w:rsidRPr="00C27D0A">
              <w:rPr>
                <w:b/>
                <w:bCs/>
                <w:lang w:val="cs-CZ"/>
              </w:rPr>
              <w:t>of</w:t>
            </w:r>
            <w:proofErr w:type="spellEnd"/>
            <w:r w:rsidRPr="00C27D0A">
              <w:rPr>
                <w:b/>
                <w:bCs/>
                <w:lang w:val="cs-CZ"/>
              </w:rPr>
              <w:t xml:space="preserve"> </w:t>
            </w:r>
            <w:proofErr w:type="spellStart"/>
            <w:r w:rsidRPr="00C27D0A">
              <w:rPr>
                <w:b/>
                <w:bCs/>
                <w:lang w:val="cs-CZ"/>
              </w:rPr>
              <w:t>all</w:t>
            </w:r>
            <w:proofErr w:type="spellEnd"/>
            <w:r w:rsidRPr="00C27D0A">
              <w:rPr>
                <w:b/>
                <w:bCs/>
                <w:lang w:val="cs-CZ"/>
              </w:rPr>
              <w:t xml:space="preserve"> </w:t>
            </w:r>
            <w:proofErr w:type="spellStart"/>
            <w:r w:rsidRPr="00C27D0A">
              <w:rPr>
                <w:b/>
                <w:bCs/>
                <w:lang w:val="cs-CZ"/>
              </w:rPr>
              <w:t>members</w:t>
            </w:r>
            <w:proofErr w:type="spellEnd"/>
            <w:r w:rsidRPr="00C27D0A">
              <w:rPr>
                <w:b/>
                <w:bCs/>
                <w:lang w:val="cs-CZ"/>
              </w:rPr>
              <w:t xml:space="preserve"> </w:t>
            </w:r>
            <w:proofErr w:type="spellStart"/>
            <w:r w:rsidRPr="00C27D0A">
              <w:rPr>
                <w:b/>
                <w:bCs/>
                <w:lang w:val="cs-CZ"/>
              </w:rPr>
              <w:t>of</w:t>
            </w:r>
            <w:proofErr w:type="spellEnd"/>
            <w:r w:rsidRPr="00C27D0A">
              <w:rPr>
                <w:b/>
                <w:bCs/>
                <w:lang w:val="cs-CZ"/>
              </w:rPr>
              <w:t xml:space="preserve"> </w:t>
            </w:r>
            <w:proofErr w:type="spellStart"/>
            <w:r w:rsidRPr="00C27D0A">
              <w:rPr>
                <w:b/>
                <w:bCs/>
                <w:lang w:val="cs-CZ"/>
              </w:rPr>
              <w:t>the</w:t>
            </w:r>
            <w:proofErr w:type="spellEnd"/>
            <w:r w:rsidRPr="00C27D0A">
              <w:rPr>
                <w:b/>
                <w:bCs/>
                <w:lang w:val="cs-CZ"/>
              </w:rPr>
              <w:t xml:space="preserve"> </w:t>
            </w:r>
            <w:proofErr w:type="spellStart"/>
            <w:r w:rsidRPr="00C27D0A">
              <w:rPr>
                <w:b/>
                <w:bCs/>
                <w:lang w:val="cs-CZ"/>
              </w:rPr>
              <w:t>association</w:t>
            </w:r>
            <w:proofErr w:type="spellEnd"/>
            <w:r w:rsidRPr="00C27D0A">
              <w:rPr>
                <w:b/>
                <w:bCs/>
                <w:lang w:val="cs-CZ"/>
              </w:rPr>
              <w:t xml:space="preserve">, </w:t>
            </w:r>
            <w:proofErr w:type="spellStart"/>
            <w:r w:rsidRPr="00C27D0A">
              <w:rPr>
                <w:b/>
                <w:bCs/>
                <w:lang w:val="cs-CZ"/>
              </w:rPr>
              <w:t>including</w:t>
            </w:r>
            <w:proofErr w:type="spellEnd"/>
            <w:r w:rsidRPr="00C27D0A">
              <w:rPr>
                <w:b/>
                <w:bCs/>
                <w:lang w:val="cs-CZ"/>
              </w:rPr>
              <w:t xml:space="preserve"> </w:t>
            </w:r>
            <w:proofErr w:type="spellStart"/>
            <w:r w:rsidRPr="00C27D0A">
              <w:rPr>
                <w:b/>
                <w:bCs/>
                <w:lang w:val="cs-CZ"/>
              </w:rPr>
              <w:t>those</w:t>
            </w:r>
            <w:proofErr w:type="spellEnd"/>
            <w:r w:rsidRPr="00C27D0A">
              <w:rPr>
                <w:b/>
                <w:bCs/>
                <w:lang w:val="cs-CZ"/>
              </w:rPr>
              <w:t xml:space="preserve"> </w:t>
            </w:r>
            <w:proofErr w:type="spellStart"/>
            <w:r w:rsidRPr="00C27D0A">
              <w:rPr>
                <w:b/>
                <w:bCs/>
                <w:lang w:val="cs-CZ"/>
              </w:rPr>
              <w:t>listed</w:t>
            </w:r>
            <w:proofErr w:type="spellEnd"/>
            <w:r w:rsidRPr="00C27D0A">
              <w:rPr>
                <w:b/>
                <w:bCs/>
                <w:lang w:val="cs-CZ"/>
              </w:rPr>
              <w:t xml:space="preserve"> </w:t>
            </w:r>
            <w:proofErr w:type="spellStart"/>
            <w:r w:rsidRPr="00C27D0A">
              <w:rPr>
                <w:b/>
                <w:bCs/>
                <w:lang w:val="cs-CZ"/>
              </w:rPr>
              <w:t>above</w:t>
            </w:r>
            <w:proofErr w:type="spellEnd"/>
            <w:r w:rsidR="00A15AA4" w:rsidRPr="00C27D0A">
              <w:rPr>
                <w:b/>
                <w:bCs/>
                <w:lang w:val="cs-CZ"/>
              </w:rPr>
              <w:t xml:space="preserve"> (</w:t>
            </w:r>
            <w:r w:rsidRPr="00C27D0A">
              <w:rPr>
                <w:b/>
                <w:bCs/>
                <w:lang w:val="cs-CZ"/>
              </w:rPr>
              <w:t>f</w:t>
            </w:r>
            <w:r w:rsidRPr="00C27D0A">
              <w:rPr>
                <w:b/>
                <w:bCs/>
              </w:rPr>
              <w:t>or members from UCT Prague, provide first name, surname, and university login/email;</w:t>
            </w:r>
            <w:r w:rsidR="00C27D0A" w:rsidRPr="00C27D0A">
              <w:rPr>
                <w:b/>
                <w:bCs/>
              </w:rPr>
              <w:t xml:space="preserve"> </w:t>
            </w:r>
            <w:r w:rsidRPr="00C27D0A">
              <w:rPr>
                <w:b/>
                <w:bCs/>
              </w:rPr>
              <w:t>for members outside UCT Prague, provide first name, surname, and their relation to the university…)</w:t>
            </w:r>
          </w:p>
        </w:tc>
      </w:tr>
      <w:tr w:rsidR="00A15AA4" w:rsidRPr="00A50EA2" w14:paraId="453B4D91" w14:textId="77777777">
        <w:tc>
          <w:tcPr>
            <w:tcW w:w="2160" w:type="dxa"/>
          </w:tcPr>
          <w:p w14:paraId="17FCC2FE" w14:textId="78041651" w:rsidR="00A15AA4" w:rsidRPr="00A50EA2" w:rsidRDefault="00C27D0A" w:rsidP="00A15AA4">
            <w:pPr>
              <w:rPr>
                <w:lang w:val="en-GB"/>
              </w:rPr>
            </w:pPr>
            <w:r>
              <w:rPr>
                <w:lang w:val="en-GB"/>
              </w:rPr>
              <w:t>No</w:t>
            </w:r>
            <w:r w:rsidR="00A15AA4" w:rsidRPr="00A50EA2">
              <w:rPr>
                <w:lang w:val="en-GB"/>
              </w:rPr>
              <w:t>.</w:t>
            </w:r>
          </w:p>
        </w:tc>
        <w:tc>
          <w:tcPr>
            <w:tcW w:w="2160" w:type="dxa"/>
          </w:tcPr>
          <w:p w14:paraId="56D14E75" w14:textId="5B301FE2" w:rsidR="00A15AA4" w:rsidRPr="00A50EA2" w:rsidRDefault="00C27D0A" w:rsidP="00A15AA4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2160" w:type="dxa"/>
          </w:tcPr>
          <w:p w14:paraId="36BBC395" w14:textId="02B839A4" w:rsidR="00A15AA4" w:rsidRPr="00A50EA2" w:rsidRDefault="00C27D0A" w:rsidP="00A15AA4">
            <w:pPr>
              <w:rPr>
                <w:lang w:val="en-GB"/>
              </w:rPr>
            </w:pPr>
            <w:r>
              <w:rPr>
                <w:lang w:val="en-GB"/>
              </w:rPr>
              <w:t>Surname</w:t>
            </w:r>
          </w:p>
        </w:tc>
        <w:tc>
          <w:tcPr>
            <w:tcW w:w="2160" w:type="dxa"/>
          </w:tcPr>
          <w:p w14:paraId="5C4B063E" w14:textId="384B633E" w:rsidR="00A15AA4" w:rsidRPr="00A50EA2" w:rsidRDefault="00C27D0A" w:rsidP="00A15AA4">
            <w:pPr>
              <w:rPr>
                <w:lang w:val="en-GB"/>
              </w:rPr>
            </w:pPr>
            <w:r>
              <w:rPr>
                <w:lang w:val="en-GB"/>
              </w:rPr>
              <w:t>University</w:t>
            </w:r>
            <w:r w:rsidR="00A15AA4" w:rsidRPr="00A50EA2">
              <w:rPr>
                <w:lang w:val="en-GB"/>
              </w:rPr>
              <w:t xml:space="preserve"> login/</w:t>
            </w:r>
            <w:r>
              <w:rPr>
                <w:lang w:val="en-GB"/>
              </w:rPr>
              <w:t xml:space="preserve"> university email</w:t>
            </w:r>
            <w:r w:rsidR="00A15AA4" w:rsidRPr="00A50EA2">
              <w:rPr>
                <w:lang w:val="en-GB"/>
              </w:rPr>
              <w:t>/</w:t>
            </w:r>
            <w:r>
              <w:rPr>
                <w:lang w:val="en-GB"/>
              </w:rPr>
              <w:t>other</w:t>
            </w:r>
            <w:r w:rsidR="00A15AA4" w:rsidRPr="00A50EA2">
              <w:rPr>
                <w:lang w:val="en-GB"/>
              </w:rPr>
              <w:t xml:space="preserve"> informa</w:t>
            </w:r>
            <w:r>
              <w:rPr>
                <w:lang w:val="en-GB"/>
              </w:rPr>
              <w:t>tion</w:t>
            </w:r>
          </w:p>
        </w:tc>
      </w:tr>
      <w:tr w:rsidR="00A15AA4" w:rsidRPr="00A50EA2" w14:paraId="0468C72B" w14:textId="77777777">
        <w:tc>
          <w:tcPr>
            <w:tcW w:w="2160" w:type="dxa"/>
          </w:tcPr>
          <w:p w14:paraId="0F1B93BD" w14:textId="77777777" w:rsidR="00A15AA4" w:rsidRPr="00A50EA2" w:rsidRDefault="00A15AA4" w:rsidP="00A15AA4">
            <w:pPr>
              <w:rPr>
                <w:lang w:val="en-GB"/>
              </w:rPr>
            </w:pPr>
            <w:r w:rsidRPr="00A50EA2">
              <w:rPr>
                <w:lang w:val="en-GB"/>
              </w:rPr>
              <w:t>1.</w:t>
            </w:r>
          </w:p>
        </w:tc>
        <w:tc>
          <w:tcPr>
            <w:tcW w:w="2160" w:type="dxa"/>
          </w:tcPr>
          <w:p w14:paraId="2FFF67E4" w14:textId="77777777" w:rsidR="00A15AA4" w:rsidRPr="00A50EA2" w:rsidRDefault="00A15AA4" w:rsidP="00A15AA4">
            <w:pPr>
              <w:rPr>
                <w:lang w:val="en-GB"/>
              </w:rPr>
            </w:pPr>
          </w:p>
        </w:tc>
        <w:tc>
          <w:tcPr>
            <w:tcW w:w="2160" w:type="dxa"/>
          </w:tcPr>
          <w:p w14:paraId="74417270" w14:textId="77777777" w:rsidR="00A15AA4" w:rsidRPr="00A50EA2" w:rsidRDefault="00A15AA4" w:rsidP="00A15AA4">
            <w:pPr>
              <w:rPr>
                <w:lang w:val="en-GB"/>
              </w:rPr>
            </w:pPr>
          </w:p>
        </w:tc>
        <w:tc>
          <w:tcPr>
            <w:tcW w:w="2160" w:type="dxa"/>
          </w:tcPr>
          <w:p w14:paraId="0DD02003" w14:textId="77777777" w:rsidR="00A15AA4" w:rsidRPr="00A50EA2" w:rsidRDefault="00A15AA4" w:rsidP="00A15AA4">
            <w:pPr>
              <w:rPr>
                <w:lang w:val="en-GB"/>
              </w:rPr>
            </w:pPr>
          </w:p>
        </w:tc>
      </w:tr>
      <w:tr w:rsidR="00A15AA4" w:rsidRPr="00A50EA2" w14:paraId="6EEE5C7E" w14:textId="77777777">
        <w:tc>
          <w:tcPr>
            <w:tcW w:w="2160" w:type="dxa"/>
          </w:tcPr>
          <w:p w14:paraId="42AD7950" w14:textId="77777777" w:rsidR="00A15AA4" w:rsidRPr="00A50EA2" w:rsidRDefault="00A15AA4" w:rsidP="00A15AA4">
            <w:pPr>
              <w:rPr>
                <w:lang w:val="en-GB"/>
              </w:rPr>
            </w:pPr>
            <w:r w:rsidRPr="00A50EA2">
              <w:rPr>
                <w:lang w:val="en-GB"/>
              </w:rPr>
              <w:t>2.</w:t>
            </w:r>
          </w:p>
        </w:tc>
        <w:tc>
          <w:tcPr>
            <w:tcW w:w="2160" w:type="dxa"/>
          </w:tcPr>
          <w:p w14:paraId="1413D0DA" w14:textId="77777777" w:rsidR="00A15AA4" w:rsidRPr="00A50EA2" w:rsidRDefault="00A15AA4" w:rsidP="00A15AA4">
            <w:pPr>
              <w:rPr>
                <w:lang w:val="en-GB"/>
              </w:rPr>
            </w:pPr>
          </w:p>
        </w:tc>
        <w:tc>
          <w:tcPr>
            <w:tcW w:w="2160" w:type="dxa"/>
          </w:tcPr>
          <w:p w14:paraId="573FE60E" w14:textId="77777777" w:rsidR="00A15AA4" w:rsidRPr="00A50EA2" w:rsidRDefault="00A15AA4" w:rsidP="00A15AA4">
            <w:pPr>
              <w:rPr>
                <w:lang w:val="en-GB"/>
              </w:rPr>
            </w:pPr>
          </w:p>
        </w:tc>
        <w:tc>
          <w:tcPr>
            <w:tcW w:w="2160" w:type="dxa"/>
          </w:tcPr>
          <w:p w14:paraId="49697D07" w14:textId="77777777" w:rsidR="00A15AA4" w:rsidRPr="00A50EA2" w:rsidRDefault="00A15AA4" w:rsidP="00A15AA4">
            <w:pPr>
              <w:rPr>
                <w:lang w:val="en-GB"/>
              </w:rPr>
            </w:pPr>
          </w:p>
        </w:tc>
      </w:tr>
      <w:tr w:rsidR="00A15AA4" w:rsidRPr="00A50EA2" w14:paraId="6A1777A2" w14:textId="77777777">
        <w:tc>
          <w:tcPr>
            <w:tcW w:w="2160" w:type="dxa"/>
          </w:tcPr>
          <w:p w14:paraId="495F3DA4" w14:textId="77777777" w:rsidR="00A15AA4" w:rsidRPr="00A50EA2" w:rsidRDefault="00A15AA4" w:rsidP="00A15AA4">
            <w:pPr>
              <w:rPr>
                <w:lang w:val="en-GB"/>
              </w:rPr>
            </w:pPr>
            <w:r w:rsidRPr="00A50EA2">
              <w:rPr>
                <w:lang w:val="en-GB"/>
              </w:rPr>
              <w:t>3.</w:t>
            </w:r>
          </w:p>
        </w:tc>
        <w:tc>
          <w:tcPr>
            <w:tcW w:w="2160" w:type="dxa"/>
          </w:tcPr>
          <w:p w14:paraId="65CC9DC2" w14:textId="77777777" w:rsidR="00A15AA4" w:rsidRPr="00A50EA2" w:rsidRDefault="00A15AA4" w:rsidP="00A15AA4">
            <w:pPr>
              <w:rPr>
                <w:lang w:val="en-GB"/>
              </w:rPr>
            </w:pPr>
          </w:p>
        </w:tc>
        <w:tc>
          <w:tcPr>
            <w:tcW w:w="2160" w:type="dxa"/>
          </w:tcPr>
          <w:p w14:paraId="75CD0BDE" w14:textId="77777777" w:rsidR="00A15AA4" w:rsidRPr="00A50EA2" w:rsidRDefault="00A15AA4" w:rsidP="00A15AA4">
            <w:pPr>
              <w:rPr>
                <w:lang w:val="en-GB"/>
              </w:rPr>
            </w:pPr>
          </w:p>
        </w:tc>
        <w:tc>
          <w:tcPr>
            <w:tcW w:w="2160" w:type="dxa"/>
          </w:tcPr>
          <w:p w14:paraId="564D2F2B" w14:textId="77777777" w:rsidR="00A15AA4" w:rsidRPr="00A50EA2" w:rsidRDefault="00A15AA4" w:rsidP="00A15AA4">
            <w:pPr>
              <w:rPr>
                <w:lang w:val="en-GB"/>
              </w:rPr>
            </w:pPr>
          </w:p>
        </w:tc>
      </w:tr>
      <w:tr w:rsidR="00A15AA4" w:rsidRPr="00A50EA2" w14:paraId="6EC8E0CF" w14:textId="77777777">
        <w:tc>
          <w:tcPr>
            <w:tcW w:w="2160" w:type="dxa"/>
          </w:tcPr>
          <w:p w14:paraId="21557B16" w14:textId="77777777" w:rsidR="00A15AA4" w:rsidRPr="00A50EA2" w:rsidRDefault="00A15AA4" w:rsidP="00A15AA4">
            <w:pPr>
              <w:rPr>
                <w:lang w:val="en-GB"/>
              </w:rPr>
            </w:pPr>
            <w:r w:rsidRPr="00A50EA2">
              <w:rPr>
                <w:lang w:val="en-GB"/>
              </w:rPr>
              <w:t>4.</w:t>
            </w:r>
          </w:p>
        </w:tc>
        <w:tc>
          <w:tcPr>
            <w:tcW w:w="2160" w:type="dxa"/>
          </w:tcPr>
          <w:p w14:paraId="675FD0C8" w14:textId="77777777" w:rsidR="00A15AA4" w:rsidRPr="00A50EA2" w:rsidRDefault="00A15AA4" w:rsidP="00A15AA4">
            <w:pPr>
              <w:rPr>
                <w:lang w:val="en-GB"/>
              </w:rPr>
            </w:pPr>
          </w:p>
        </w:tc>
        <w:tc>
          <w:tcPr>
            <w:tcW w:w="2160" w:type="dxa"/>
          </w:tcPr>
          <w:p w14:paraId="61D98808" w14:textId="77777777" w:rsidR="00A15AA4" w:rsidRPr="00A50EA2" w:rsidRDefault="00A15AA4" w:rsidP="00A15AA4">
            <w:pPr>
              <w:rPr>
                <w:lang w:val="en-GB"/>
              </w:rPr>
            </w:pPr>
          </w:p>
        </w:tc>
        <w:tc>
          <w:tcPr>
            <w:tcW w:w="2160" w:type="dxa"/>
          </w:tcPr>
          <w:p w14:paraId="71449303" w14:textId="77777777" w:rsidR="00A15AA4" w:rsidRPr="00A50EA2" w:rsidRDefault="00A15AA4" w:rsidP="00A15AA4">
            <w:pPr>
              <w:rPr>
                <w:lang w:val="en-GB"/>
              </w:rPr>
            </w:pPr>
          </w:p>
        </w:tc>
      </w:tr>
      <w:tr w:rsidR="00A15AA4" w:rsidRPr="00A50EA2" w14:paraId="02E5DC3E" w14:textId="77777777">
        <w:tc>
          <w:tcPr>
            <w:tcW w:w="2160" w:type="dxa"/>
          </w:tcPr>
          <w:p w14:paraId="2B6555D1" w14:textId="77777777" w:rsidR="00A15AA4" w:rsidRPr="00A50EA2" w:rsidRDefault="00A15AA4" w:rsidP="00A15AA4">
            <w:pPr>
              <w:rPr>
                <w:lang w:val="en-GB"/>
              </w:rPr>
            </w:pPr>
            <w:r w:rsidRPr="00A50EA2">
              <w:rPr>
                <w:lang w:val="en-GB"/>
              </w:rPr>
              <w:t>…</w:t>
            </w:r>
          </w:p>
        </w:tc>
        <w:tc>
          <w:tcPr>
            <w:tcW w:w="2160" w:type="dxa"/>
          </w:tcPr>
          <w:p w14:paraId="699A0D10" w14:textId="77777777" w:rsidR="00A15AA4" w:rsidRPr="00A50EA2" w:rsidRDefault="00A15AA4" w:rsidP="00A15AA4">
            <w:pPr>
              <w:rPr>
                <w:lang w:val="en-GB"/>
              </w:rPr>
            </w:pPr>
          </w:p>
        </w:tc>
        <w:tc>
          <w:tcPr>
            <w:tcW w:w="2160" w:type="dxa"/>
          </w:tcPr>
          <w:p w14:paraId="55F40C5B" w14:textId="77777777" w:rsidR="00A15AA4" w:rsidRPr="00A50EA2" w:rsidRDefault="00A15AA4" w:rsidP="00A15AA4">
            <w:pPr>
              <w:rPr>
                <w:lang w:val="en-GB"/>
              </w:rPr>
            </w:pPr>
          </w:p>
        </w:tc>
        <w:tc>
          <w:tcPr>
            <w:tcW w:w="2160" w:type="dxa"/>
          </w:tcPr>
          <w:p w14:paraId="0E8AEE55" w14:textId="77777777" w:rsidR="00A15AA4" w:rsidRPr="00A50EA2" w:rsidRDefault="00A15AA4" w:rsidP="00A15AA4">
            <w:pPr>
              <w:rPr>
                <w:lang w:val="en-GB"/>
              </w:rPr>
            </w:pPr>
          </w:p>
        </w:tc>
      </w:tr>
    </w:tbl>
    <w:p w14:paraId="473EF430" w14:textId="77777777" w:rsidR="00E947E9" w:rsidRPr="00A50EA2" w:rsidRDefault="00E947E9">
      <w:pPr>
        <w:rPr>
          <w:lang w:val="en-GB"/>
        </w:rPr>
      </w:pPr>
    </w:p>
    <w:sectPr w:rsidR="00E947E9" w:rsidRPr="00A50E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3185040">
    <w:abstractNumId w:val="8"/>
  </w:num>
  <w:num w:numId="2" w16cid:durableId="1298294618">
    <w:abstractNumId w:val="6"/>
  </w:num>
  <w:num w:numId="3" w16cid:durableId="1889417480">
    <w:abstractNumId w:val="5"/>
  </w:num>
  <w:num w:numId="4" w16cid:durableId="599097165">
    <w:abstractNumId w:val="4"/>
  </w:num>
  <w:num w:numId="5" w16cid:durableId="562645528">
    <w:abstractNumId w:val="7"/>
  </w:num>
  <w:num w:numId="6" w16cid:durableId="1042095896">
    <w:abstractNumId w:val="3"/>
  </w:num>
  <w:num w:numId="7" w16cid:durableId="1553998035">
    <w:abstractNumId w:val="2"/>
  </w:num>
  <w:num w:numId="8" w16cid:durableId="1531915721">
    <w:abstractNumId w:val="1"/>
  </w:num>
  <w:num w:numId="9" w16cid:durableId="191053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2B3"/>
    <w:rsid w:val="0006063C"/>
    <w:rsid w:val="0015074B"/>
    <w:rsid w:val="001768CD"/>
    <w:rsid w:val="00256320"/>
    <w:rsid w:val="00277955"/>
    <w:rsid w:val="0029639D"/>
    <w:rsid w:val="00326F90"/>
    <w:rsid w:val="00A15AA4"/>
    <w:rsid w:val="00A50EA2"/>
    <w:rsid w:val="00AA1D8D"/>
    <w:rsid w:val="00B47730"/>
    <w:rsid w:val="00C27D0A"/>
    <w:rsid w:val="00CB0664"/>
    <w:rsid w:val="00E947E9"/>
    <w:rsid w:val="00FA44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49F01"/>
  <w14:defaultImageDpi w14:val="300"/>
  <w15:docId w15:val="{21955E78-1D12-46D1-8C0B-919E7176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semiHidden/>
    <w:unhideWhenUsed/>
    <w:rsid w:val="00A15A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168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Kriz Jan</cp:lastModifiedBy>
  <cp:revision>3</cp:revision>
  <dcterms:created xsi:type="dcterms:W3CDTF">2025-12-04T10:51:00Z</dcterms:created>
  <dcterms:modified xsi:type="dcterms:W3CDTF">2026-03-20T16:32:00Z</dcterms:modified>
  <cp:category/>
</cp:coreProperties>
</file>